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89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6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8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4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свидетеля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258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1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3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2rplc-3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7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8rplc-3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8rplc-3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0rplc-17">
    <w:name w:val="cat-Address grp-0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Timegrp-22rplc-33">
    <w:name w:val="cat-Time grp-22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